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1DEC" w14:textId="420121CB" w:rsidR="00B232CB" w:rsidRDefault="009C6F2B">
      <w:pPr>
        <w:pStyle w:val="Nadpis1"/>
      </w:pPr>
      <w:proofErr w:type="spellStart"/>
      <w:r>
        <w:t>P</w:t>
      </w:r>
      <w:r w:rsidR="005B427C">
        <w:t>řehled</w:t>
      </w:r>
      <w:proofErr w:type="spellEnd"/>
      <w:r w:rsidR="005B427C">
        <w:t xml:space="preserve"> </w:t>
      </w:r>
      <w:proofErr w:type="spellStart"/>
      <w:r w:rsidR="005B427C">
        <w:t>správních</w:t>
      </w:r>
      <w:proofErr w:type="spellEnd"/>
      <w:r w:rsidR="005B427C">
        <w:t xml:space="preserve"> </w:t>
      </w:r>
      <w:proofErr w:type="spellStart"/>
      <w:r w:rsidR="005B427C">
        <w:t>poplatků</w:t>
      </w:r>
      <w:proofErr w:type="spellEnd"/>
    </w:p>
    <w:p w14:paraId="423DEA50" w14:textId="77777777" w:rsidR="00B232CB" w:rsidRDefault="005B427C">
      <w:pPr>
        <w:pStyle w:val="Nadpis2"/>
      </w:pPr>
      <w:r>
        <w:t>Matriční doklady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B232CB" w14:paraId="56BFBDBC" w14:textId="77777777">
        <w:tc>
          <w:tcPr>
            <w:tcW w:w="4320" w:type="dxa"/>
          </w:tcPr>
          <w:p w14:paraId="5C52C81E" w14:textId="77777777" w:rsidR="00B232CB" w:rsidRDefault="005B427C">
            <w:r>
              <w:t>Úkon</w:t>
            </w:r>
          </w:p>
        </w:tc>
        <w:tc>
          <w:tcPr>
            <w:tcW w:w="4320" w:type="dxa"/>
          </w:tcPr>
          <w:p w14:paraId="6ED4048E" w14:textId="77777777" w:rsidR="00B232CB" w:rsidRDefault="005B427C">
            <w:r>
              <w:t>Poplatek</w:t>
            </w:r>
          </w:p>
        </w:tc>
      </w:tr>
      <w:tr w:rsidR="00B232CB" w14:paraId="562645B5" w14:textId="77777777">
        <w:tc>
          <w:tcPr>
            <w:tcW w:w="4320" w:type="dxa"/>
          </w:tcPr>
          <w:p w14:paraId="14DEC2C5" w14:textId="77777777" w:rsidR="00B232CB" w:rsidRDefault="005B427C">
            <w:r>
              <w:t>Vydání prvního rodného/oddacího/úmrtního listu</w:t>
            </w:r>
          </w:p>
        </w:tc>
        <w:tc>
          <w:tcPr>
            <w:tcW w:w="4320" w:type="dxa"/>
          </w:tcPr>
          <w:p w14:paraId="40E2C181" w14:textId="77777777" w:rsidR="00B232CB" w:rsidRDefault="005B427C">
            <w:r>
              <w:t>zdarma</w:t>
            </w:r>
          </w:p>
        </w:tc>
      </w:tr>
      <w:tr w:rsidR="00B232CB" w14:paraId="3D9445E5" w14:textId="77777777">
        <w:tc>
          <w:tcPr>
            <w:tcW w:w="4320" w:type="dxa"/>
          </w:tcPr>
          <w:p w14:paraId="154D1469" w14:textId="77777777" w:rsidR="00B232CB" w:rsidRDefault="005B427C">
            <w:r>
              <w:t>Duplikát (stejnopis) rodného, oddacího nebo úmrtního listu</w:t>
            </w:r>
          </w:p>
        </w:tc>
        <w:tc>
          <w:tcPr>
            <w:tcW w:w="4320" w:type="dxa"/>
          </w:tcPr>
          <w:p w14:paraId="4914C9F3" w14:textId="77777777" w:rsidR="00B232CB" w:rsidRDefault="005B427C">
            <w:r>
              <w:t>300 Kč</w:t>
            </w:r>
          </w:p>
        </w:tc>
      </w:tr>
      <w:tr w:rsidR="00B232CB" w14:paraId="011AA09F" w14:textId="77777777">
        <w:tc>
          <w:tcPr>
            <w:tcW w:w="4320" w:type="dxa"/>
          </w:tcPr>
          <w:p w14:paraId="7C4A3B21" w14:textId="77777777" w:rsidR="00B232CB" w:rsidRDefault="005B427C">
            <w:r>
              <w:t>Duplikát dokladu o partnerství</w:t>
            </w:r>
          </w:p>
        </w:tc>
        <w:tc>
          <w:tcPr>
            <w:tcW w:w="4320" w:type="dxa"/>
          </w:tcPr>
          <w:p w14:paraId="46CB5221" w14:textId="77777777" w:rsidR="00B232CB" w:rsidRDefault="005B427C">
            <w:r>
              <w:t>300 Kč</w:t>
            </w:r>
          </w:p>
        </w:tc>
      </w:tr>
      <w:tr w:rsidR="00B232CB" w14:paraId="6968F18D" w14:textId="77777777">
        <w:tc>
          <w:tcPr>
            <w:tcW w:w="4320" w:type="dxa"/>
          </w:tcPr>
          <w:p w14:paraId="7590A510" w14:textId="77777777" w:rsidR="00B232CB" w:rsidRDefault="005B427C">
            <w:r>
              <w:t>Vícejazyčný standardní formulář</w:t>
            </w:r>
          </w:p>
        </w:tc>
        <w:tc>
          <w:tcPr>
            <w:tcW w:w="4320" w:type="dxa"/>
          </w:tcPr>
          <w:p w14:paraId="49194495" w14:textId="77777777" w:rsidR="00B232CB" w:rsidRDefault="005B427C">
            <w:r>
              <w:t>100 Kč</w:t>
            </w:r>
          </w:p>
        </w:tc>
      </w:tr>
      <w:tr w:rsidR="00B232CB" w14:paraId="632C8FB1" w14:textId="77777777">
        <w:tc>
          <w:tcPr>
            <w:tcW w:w="4320" w:type="dxa"/>
          </w:tcPr>
          <w:p w14:paraId="7A079DDD" w14:textId="77777777" w:rsidR="00B232CB" w:rsidRDefault="005B427C">
            <w:r>
              <w:t>Nahlédnutí do matriční knihy nebo sbírky listin</w:t>
            </w:r>
          </w:p>
        </w:tc>
        <w:tc>
          <w:tcPr>
            <w:tcW w:w="4320" w:type="dxa"/>
          </w:tcPr>
          <w:p w14:paraId="114019DB" w14:textId="77777777" w:rsidR="00B232CB" w:rsidRDefault="005B427C">
            <w:r>
              <w:t>50 Kč</w:t>
            </w:r>
          </w:p>
        </w:tc>
      </w:tr>
      <w:tr w:rsidR="00B232CB" w14:paraId="38AB09CC" w14:textId="77777777">
        <w:tc>
          <w:tcPr>
            <w:tcW w:w="4320" w:type="dxa"/>
          </w:tcPr>
          <w:p w14:paraId="3F916ECA" w14:textId="77777777" w:rsidR="00B232CB" w:rsidRDefault="005B427C">
            <w:r>
              <w:t>Vyhledávání v matričních knihách</w:t>
            </w:r>
          </w:p>
        </w:tc>
        <w:tc>
          <w:tcPr>
            <w:tcW w:w="4320" w:type="dxa"/>
          </w:tcPr>
          <w:p w14:paraId="49540E07" w14:textId="77777777" w:rsidR="00B232CB" w:rsidRDefault="005B427C">
            <w:r>
              <w:t>200 Kč / započatá hodina</w:t>
            </w:r>
          </w:p>
        </w:tc>
      </w:tr>
      <w:tr w:rsidR="00B232CB" w14:paraId="71D2CDCF" w14:textId="77777777">
        <w:tc>
          <w:tcPr>
            <w:tcW w:w="4320" w:type="dxa"/>
          </w:tcPr>
          <w:p w14:paraId="14A39621" w14:textId="77777777" w:rsidR="00B232CB" w:rsidRDefault="005B427C">
            <w:r>
              <w:t>Fotokopie z matriční knihy nebo sbírky listin</w:t>
            </w:r>
          </w:p>
        </w:tc>
        <w:tc>
          <w:tcPr>
            <w:tcW w:w="4320" w:type="dxa"/>
          </w:tcPr>
          <w:p w14:paraId="62C31A3F" w14:textId="77777777" w:rsidR="00B232CB" w:rsidRDefault="005B427C">
            <w:r>
              <w:t>30 Kč první strana, 10 Kč další</w:t>
            </w:r>
          </w:p>
        </w:tc>
      </w:tr>
      <w:tr w:rsidR="00B232CB" w14:paraId="68076934" w14:textId="77777777">
        <w:tc>
          <w:tcPr>
            <w:tcW w:w="4320" w:type="dxa"/>
          </w:tcPr>
          <w:p w14:paraId="3F2E5FC2" w14:textId="77777777" w:rsidR="00B232CB" w:rsidRDefault="005B427C">
            <w:r>
              <w:t>Vysvědčení o právní způsobilosti k uzavření manželství</w:t>
            </w:r>
          </w:p>
        </w:tc>
        <w:tc>
          <w:tcPr>
            <w:tcW w:w="4320" w:type="dxa"/>
          </w:tcPr>
          <w:p w14:paraId="711C5C22" w14:textId="77777777" w:rsidR="00B232CB" w:rsidRDefault="005B427C">
            <w:r>
              <w:t>500 Kč</w:t>
            </w:r>
          </w:p>
        </w:tc>
      </w:tr>
      <w:tr w:rsidR="00B232CB" w14:paraId="4FAA3C4B" w14:textId="77777777">
        <w:tc>
          <w:tcPr>
            <w:tcW w:w="4320" w:type="dxa"/>
          </w:tcPr>
          <w:p w14:paraId="7F5BDC9C" w14:textId="77777777" w:rsidR="00B232CB" w:rsidRDefault="005B427C">
            <w:r>
              <w:t>Osvědčení pro církevní sňatek</w:t>
            </w:r>
          </w:p>
        </w:tc>
        <w:tc>
          <w:tcPr>
            <w:tcW w:w="4320" w:type="dxa"/>
          </w:tcPr>
          <w:p w14:paraId="022B3C05" w14:textId="77777777" w:rsidR="00B232CB" w:rsidRDefault="005B427C">
            <w:r>
              <w:t>500 Kč</w:t>
            </w:r>
          </w:p>
        </w:tc>
      </w:tr>
    </w:tbl>
    <w:p w14:paraId="50D7F718" w14:textId="77777777" w:rsidR="00B232CB" w:rsidRDefault="00B232CB"/>
    <w:p w14:paraId="082F2924" w14:textId="77777777" w:rsidR="00B232CB" w:rsidRDefault="005B427C">
      <w:pPr>
        <w:pStyle w:val="Nadpis2"/>
      </w:pPr>
      <w:r>
        <w:t>Uzavření manželství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232CB" w14:paraId="58F75B6E" w14:textId="77777777">
        <w:tc>
          <w:tcPr>
            <w:tcW w:w="4320" w:type="dxa"/>
          </w:tcPr>
          <w:p w14:paraId="144A0041" w14:textId="77777777" w:rsidR="00B232CB" w:rsidRDefault="005B427C">
            <w:r>
              <w:t>Úkon</w:t>
            </w:r>
          </w:p>
        </w:tc>
        <w:tc>
          <w:tcPr>
            <w:tcW w:w="4320" w:type="dxa"/>
          </w:tcPr>
          <w:p w14:paraId="75F87D99" w14:textId="77777777" w:rsidR="00B232CB" w:rsidRDefault="005B427C">
            <w:r>
              <w:t>Poplatek</w:t>
            </w:r>
          </w:p>
        </w:tc>
      </w:tr>
      <w:tr w:rsidR="00B232CB" w14:paraId="7D3BCBFC" w14:textId="77777777">
        <w:tc>
          <w:tcPr>
            <w:tcW w:w="4320" w:type="dxa"/>
          </w:tcPr>
          <w:p w14:paraId="247B66C0" w14:textId="77777777" w:rsidR="00B232CB" w:rsidRDefault="005B427C">
            <w:r>
              <w:t>Občanský sňatek v určené době a místě</w:t>
            </w:r>
          </w:p>
        </w:tc>
        <w:tc>
          <w:tcPr>
            <w:tcW w:w="4320" w:type="dxa"/>
          </w:tcPr>
          <w:p w14:paraId="2D219AC9" w14:textId="77777777" w:rsidR="00B232CB" w:rsidRDefault="005B427C">
            <w:r>
              <w:t>zdarma</w:t>
            </w:r>
          </w:p>
        </w:tc>
      </w:tr>
      <w:tr w:rsidR="00B232CB" w14:paraId="2C5D5E2D" w14:textId="77777777">
        <w:tc>
          <w:tcPr>
            <w:tcW w:w="4320" w:type="dxa"/>
          </w:tcPr>
          <w:p w14:paraId="7A0D80DF" w14:textId="69D304E5" w:rsidR="00B232CB" w:rsidRDefault="005B427C">
            <w:proofErr w:type="spellStart"/>
            <w:r>
              <w:t>Sňatek</w:t>
            </w:r>
            <w:proofErr w:type="spellEnd"/>
            <w:r>
              <w:t xml:space="preserve"> </w:t>
            </w:r>
            <w:proofErr w:type="spellStart"/>
            <w:r>
              <w:t>mimo</w:t>
            </w:r>
            <w:proofErr w:type="spellEnd"/>
            <w:r>
              <w:t xml:space="preserve"> </w:t>
            </w:r>
            <w:proofErr w:type="spellStart"/>
            <w:r>
              <w:t>určen</w:t>
            </w:r>
            <w:r w:rsidR="009C6F2B">
              <w:t>é</w:t>
            </w:r>
            <w:proofErr w:type="spellEnd"/>
            <w:r w:rsidR="009C6F2B">
              <w:t xml:space="preserve"> </w:t>
            </w:r>
            <w:proofErr w:type="spellStart"/>
            <w:r w:rsidR="009C6F2B">
              <w:t>místo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dobu</w:t>
            </w:r>
            <w:proofErr w:type="spellEnd"/>
          </w:p>
        </w:tc>
        <w:tc>
          <w:tcPr>
            <w:tcW w:w="4320" w:type="dxa"/>
          </w:tcPr>
          <w:p w14:paraId="7315F4CD" w14:textId="77777777" w:rsidR="00B232CB" w:rsidRDefault="005B427C">
            <w:r>
              <w:t>3 000 Kč</w:t>
            </w:r>
          </w:p>
        </w:tc>
      </w:tr>
      <w:tr w:rsidR="00B232CB" w14:paraId="533AE0ED" w14:textId="77777777">
        <w:tc>
          <w:tcPr>
            <w:tcW w:w="4320" w:type="dxa"/>
          </w:tcPr>
          <w:p w14:paraId="14F2A803" w14:textId="77777777" w:rsidR="00B232CB" w:rsidRDefault="005B427C">
            <w:r>
              <w:t>Pouze jeden snoubenec má trvalý pobyt v ČR</w:t>
            </w:r>
          </w:p>
        </w:tc>
        <w:tc>
          <w:tcPr>
            <w:tcW w:w="4320" w:type="dxa"/>
          </w:tcPr>
          <w:p w14:paraId="3C242F64" w14:textId="77777777" w:rsidR="00B232CB" w:rsidRDefault="005B427C">
            <w:r>
              <w:t>3 000 Kč</w:t>
            </w:r>
          </w:p>
        </w:tc>
      </w:tr>
      <w:tr w:rsidR="00B232CB" w14:paraId="4423EB23" w14:textId="77777777">
        <w:tc>
          <w:tcPr>
            <w:tcW w:w="4320" w:type="dxa"/>
          </w:tcPr>
          <w:p w14:paraId="14D3B686" w14:textId="77777777" w:rsidR="00B232CB" w:rsidRDefault="005B427C">
            <w:r>
              <w:t>Žádný ze snoubenců nemá trvalý pobyt v ČR</w:t>
            </w:r>
          </w:p>
        </w:tc>
        <w:tc>
          <w:tcPr>
            <w:tcW w:w="4320" w:type="dxa"/>
          </w:tcPr>
          <w:p w14:paraId="190DDEAA" w14:textId="77777777" w:rsidR="00B232CB" w:rsidRDefault="005B427C">
            <w:r>
              <w:t>5 000 Kč</w:t>
            </w:r>
          </w:p>
        </w:tc>
      </w:tr>
    </w:tbl>
    <w:p w14:paraId="31006D37" w14:textId="77777777" w:rsidR="00B232CB" w:rsidRDefault="00B232CB"/>
    <w:p w14:paraId="786AA61A" w14:textId="77777777" w:rsidR="00B232CB" w:rsidRDefault="005B427C">
      <w:pPr>
        <w:pStyle w:val="Nadpis2"/>
      </w:pPr>
      <w:r>
        <w:t>Změna jména a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232CB" w14:paraId="47DED294" w14:textId="77777777">
        <w:tc>
          <w:tcPr>
            <w:tcW w:w="4320" w:type="dxa"/>
          </w:tcPr>
          <w:p w14:paraId="2E732C75" w14:textId="77777777" w:rsidR="00B232CB" w:rsidRDefault="005B427C">
            <w:r>
              <w:t>Úkon</w:t>
            </w:r>
          </w:p>
        </w:tc>
        <w:tc>
          <w:tcPr>
            <w:tcW w:w="4320" w:type="dxa"/>
          </w:tcPr>
          <w:p w14:paraId="137D4578" w14:textId="77777777" w:rsidR="00B232CB" w:rsidRDefault="005B427C">
            <w:r>
              <w:t>Poplatek</w:t>
            </w:r>
          </w:p>
        </w:tc>
      </w:tr>
      <w:tr w:rsidR="00B232CB" w14:paraId="190C6E0A" w14:textId="77777777">
        <w:tc>
          <w:tcPr>
            <w:tcW w:w="4320" w:type="dxa"/>
          </w:tcPr>
          <w:p w14:paraId="4A414444" w14:textId="77777777" w:rsidR="00B232CB" w:rsidRDefault="005B427C">
            <w:r>
              <w:t>Změna hanlivého nebo směšného příjmení</w:t>
            </w:r>
          </w:p>
        </w:tc>
        <w:tc>
          <w:tcPr>
            <w:tcW w:w="4320" w:type="dxa"/>
          </w:tcPr>
          <w:p w14:paraId="44E4D000" w14:textId="77777777" w:rsidR="00B232CB" w:rsidRDefault="005B427C">
            <w:r>
              <w:t>200 Kč</w:t>
            </w:r>
          </w:p>
        </w:tc>
      </w:tr>
      <w:tr w:rsidR="00B232CB" w14:paraId="0F01D028" w14:textId="77777777">
        <w:tc>
          <w:tcPr>
            <w:tcW w:w="4320" w:type="dxa"/>
          </w:tcPr>
          <w:p w14:paraId="0CE6278A" w14:textId="77777777" w:rsidR="00B232CB" w:rsidRDefault="005B427C">
            <w:r>
              <w:t>Změna cizojazyčného příjmení nebo návrat k dřívějšímu</w:t>
            </w:r>
          </w:p>
        </w:tc>
        <w:tc>
          <w:tcPr>
            <w:tcW w:w="4320" w:type="dxa"/>
          </w:tcPr>
          <w:p w14:paraId="74878B8F" w14:textId="77777777" w:rsidR="00B232CB" w:rsidRDefault="005B427C">
            <w:r>
              <w:t>300 Kč</w:t>
            </w:r>
          </w:p>
        </w:tc>
      </w:tr>
      <w:tr w:rsidR="00B232CB" w14:paraId="714516E3" w14:textId="77777777">
        <w:tc>
          <w:tcPr>
            <w:tcW w:w="4320" w:type="dxa"/>
          </w:tcPr>
          <w:p w14:paraId="539B54E3" w14:textId="77777777" w:rsidR="00B232CB" w:rsidRDefault="005B427C">
            <w:r>
              <w:t>Změna jména nebo příjmení v ostatních případech</w:t>
            </w:r>
          </w:p>
        </w:tc>
        <w:tc>
          <w:tcPr>
            <w:tcW w:w="4320" w:type="dxa"/>
          </w:tcPr>
          <w:p w14:paraId="091477D0" w14:textId="77777777" w:rsidR="00B232CB" w:rsidRDefault="005B427C">
            <w:r>
              <w:t>3 000 Kč</w:t>
            </w:r>
          </w:p>
        </w:tc>
      </w:tr>
    </w:tbl>
    <w:p w14:paraId="028C08BE" w14:textId="77777777" w:rsidR="00B232CB" w:rsidRDefault="00B232CB"/>
    <w:p w14:paraId="51380151" w14:textId="77777777" w:rsidR="00B232CB" w:rsidRDefault="005B427C">
      <w:pPr>
        <w:pStyle w:val="Nadpis2"/>
      </w:pPr>
      <w:r>
        <w:t>Ověřování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232CB" w14:paraId="58EBE67D" w14:textId="77777777">
        <w:tc>
          <w:tcPr>
            <w:tcW w:w="4320" w:type="dxa"/>
          </w:tcPr>
          <w:p w14:paraId="6C976547" w14:textId="77777777" w:rsidR="00B232CB" w:rsidRDefault="005B427C">
            <w:r>
              <w:t>Úkon</w:t>
            </w:r>
          </w:p>
        </w:tc>
        <w:tc>
          <w:tcPr>
            <w:tcW w:w="4320" w:type="dxa"/>
          </w:tcPr>
          <w:p w14:paraId="0715585F" w14:textId="77777777" w:rsidR="00B232CB" w:rsidRDefault="005B427C">
            <w:r>
              <w:t>Poplatek</w:t>
            </w:r>
          </w:p>
        </w:tc>
      </w:tr>
      <w:tr w:rsidR="00B232CB" w14:paraId="2F972790" w14:textId="77777777">
        <w:tc>
          <w:tcPr>
            <w:tcW w:w="4320" w:type="dxa"/>
          </w:tcPr>
          <w:p w14:paraId="6CF6292B" w14:textId="77777777" w:rsidR="00B232CB" w:rsidRDefault="005B427C">
            <w:r>
              <w:t>Ověření podpisu (legalizace)</w:t>
            </w:r>
          </w:p>
        </w:tc>
        <w:tc>
          <w:tcPr>
            <w:tcW w:w="4320" w:type="dxa"/>
          </w:tcPr>
          <w:p w14:paraId="3A9635B5" w14:textId="77777777" w:rsidR="00B232CB" w:rsidRDefault="005B427C">
            <w:r>
              <w:t>50 Kč za podpis</w:t>
            </w:r>
          </w:p>
        </w:tc>
      </w:tr>
      <w:tr w:rsidR="00B232CB" w14:paraId="0F788D12" w14:textId="77777777">
        <w:tc>
          <w:tcPr>
            <w:tcW w:w="4320" w:type="dxa"/>
          </w:tcPr>
          <w:p w14:paraId="54D58BBD" w14:textId="77777777" w:rsidR="00B232CB" w:rsidRDefault="005B427C">
            <w:r>
              <w:t>Ověření kopie listiny (vidimace)</w:t>
            </w:r>
          </w:p>
        </w:tc>
        <w:tc>
          <w:tcPr>
            <w:tcW w:w="4320" w:type="dxa"/>
          </w:tcPr>
          <w:p w14:paraId="1F5EB5FE" w14:textId="77777777" w:rsidR="00B232CB" w:rsidRDefault="005B427C">
            <w:r>
              <w:t>30 Kč za započatou stránku</w:t>
            </w:r>
          </w:p>
        </w:tc>
      </w:tr>
    </w:tbl>
    <w:p w14:paraId="1EC89D12" w14:textId="77777777" w:rsidR="00B232CB" w:rsidRDefault="00B232CB"/>
    <w:sectPr w:rsidR="00B232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534617">
    <w:abstractNumId w:val="8"/>
  </w:num>
  <w:num w:numId="2" w16cid:durableId="887496144">
    <w:abstractNumId w:val="6"/>
  </w:num>
  <w:num w:numId="3" w16cid:durableId="1705062409">
    <w:abstractNumId w:val="5"/>
  </w:num>
  <w:num w:numId="4" w16cid:durableId="1791389220">
    <w:abstractNumId w:val="4"/>
  </w:num>
  <w:num w:numId="5" w16cid:durableId="1092311336">
    <w:abstractNumId w:val="7"/>
  </w:num>
  <w:num w:numId="6" w16cid:durableId="302538490">
    <w:abstractNumId w:val="3"/>
  </w:num>
  <w:num w:numId="7" w16cid:durableId="850492676">
    <w:abstractNumId w:val="2"/>
  </w:num>
  <w:num w:numId="8" w16cid:durableId="367684185">
    <w:abstractNumId w:val="1"/>
  </w:num>
  <w:num w:numId="9" w16cid:durableId="197705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C6F2B"/>
    <w:rsid w:val="00AA1D8D"/>
    <w:rsid w:val="00B232CB"/>
    <w:rsid w:val="00B4325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2DD5F"/>
  <w14:defaultImageDpi w14:val="300"/>
  <w15:docId w15:val="{107C271F-E8DC-4DFD-9885-EAD06C1C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Lenka Procházková</cp:lastModifiedBy>
  <cp:revision>2</cp:revision>
  <cp:lastPrinted>2026-06-24T05:53:00Z</cp:lastPrinted>
  <dcterms:created xsi:type="dcterms:W3CDTF">2026-06-24T05:57:00Z</dcterms:created>
  <dcterms:modified xsi:type="dcterms:W3CDTF">2026-06-24T05:57:00Z</dcterms:modified>
  <cp:category/>
</cp:coreProperties>
</file>